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书名：民事诉讼理论探讨与制度创新  基于能动司法的视角</w:t>
      </w:r>
    </w:p>
    <w:p>
      <w:r>
        <w:t>作者：刘政著</w:t>
      </w:r>
    </w:p>
    <w:p>
      <w:r>
        <w:t>出版社：北京：中国法制出版社</w:t>
      </w:r>
    </w:p>
    <w:p>
      <w:r>
        <w:t>出版日期：2015.02</w:t>
      </w:r>
    </w:p>
    <w:p>
      <w:r>
        <w:t>总页数：328</w:t>
      </w:r>
    </w:p>
    <w:p>
      <w:r>
        <w:t>更多请访问教客网: www.jiaokey.com</w:t>
      </w:r>
    </w:p>
    <w:p>
      <w:r>
        <w:t>民事诉讼理论探讨与制度创新  基于能动司法的视角 评论地址：https://www.jiaokey.com/book/detail/13710778.html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