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中越两国改革比较研究  基于马克思主义本土创新的视野</w:t>
      </w:r>
    </w:p>
    <w:p>
      <w:r>
        <w:rPr>
          <w:rFonts w:ascii="宋体" w:hAnsi="宋体" w:eastAsia="宋体"/>
          <w:sz w:val="24"/>
        </w:rPr>
        <w:t>黄骏著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中越两国改革比较研究  基于马克思主义本土创新的视野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本书出售、求购地址：https://www.jiaokey.com/book/detail/13710755.html</w:t>
      </w:r>
    </w:p>
    <w:p>
      <w:r>
        <w:t>更多相关图书推荐：https://www.jiaokey.com</w:t>
      </w:r>
    </w:p>
    <w:p>
      <w:r>
        <w:t>黄骏著 其他作品：https://www.jiaokey.com/tag/黄骏著.html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关键词搜索：https://www.jiaokey.com/tag/中越两国改革比较研究  基于马克思主义本土创新的视野.html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