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高情商的项目经理  人际关系双赢  原书第2版</w:t>
      </w:r>
    </w:p>
    <w:p>
      <w:r>
        <w:rPr>
          <w:rFonts w:ascii="宋体" w:hAnsi="宋体" w:eastAsia="宋体"/>
          <w:sz w:val="24"/>
        </w:rPr>
        <w:t>（美）安东尼C.莫西诺著；李方，于文力译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高情商的项目经理  人际关系双赢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（美）安东尼C.莫西诺著；李方，于文力译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本书出售、求购地址：https://www.jiaokey.com/book/detail/13710736.html</w:t>
      </w:r>
    </w:p>
    <w:p>
      <w:r>
        <w:t>更多相关图书推荐：https://www.jiaokey.com</w:t>
      </w:r>
    </w:p>
    <w:p>
      <w:r>
        <w:t>（美）安东尼C.莫西诺著；李方，于文力译 其他作品：https://www.jiaokey.com/tag/（美）安东尼C.莫西诺著；李方，于文力译.html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关键词搜索：https://www.jiaokey.com/tag/高情商的项目经理  人际关系双赢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