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书名：政府治理</w:t>
      </w:r>
    </w:p>
    <w:p>
      <w:r>
        <w:t>作者：何增科，陈雪莲主编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政府治理 评论地址：https://www.jiaokey.com/book/detail/13710729.html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