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族群认同与社会治理  以川、滇、黔地区十个民族自治地方为研究对象</w:t>
      </w:r>
    </w:p>
    <w:p>
      <w:r>
        <w:rPr>
          <w:rFonts w:ascii="宋体" w:hAnsi="宋体" w:eastAsia="宋体"/>
          <w:sz w:val="24"/>
        </w:rPr>
        <w:t>付春著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族群认同与社会治理  以川、滇、黔地区十个民族自治地方为研究对象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本书出售、求购地址：https://www.jiaokey.com/book/detail/13710727.html</w:t>
      </w:r>
    </w:p>
    <w:p>
      <w:r>
        <w:t>更多相关图书推荐：https://www.jiaokey.com</w:t>
      </w:r>
    </w:p>
    <w:p>
      <w:r>
        <w:t>付春著 其他作品：https://www.jiaokey.com/tag/付春著.html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关键词搜索：https://www.jiaokey.com/tag/族群认同与社会治理  以川、滇、黔地区十个民族自治地方为研究对象.html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