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“天九湾”单证案例2014年度汇编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“天九湾”单证案例2014年度汇编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国际结算-凭证-案例-莆田市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本书出售、求购地址：https://www.jiaokey.com/book/detail/13710705.html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关键词搜索：https://www.jiaokey.com/tag/国际结算-凭证-案例-莆田市.html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