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新型城镇化中的财政支出责任</w:t>
      </w:r>
    </w:p>
    <w:p>
      <w:r>
        <w:rPr>
          <w:rFonts w:ascii="宋体" w:hAnsi="宋体" w:eastAsia="宋体"/>
          <w:sz w:val="24"/>
        </w:rPr>
        <w:t>刘尚希主编；傅志华副主编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新型城镇化中的财政支出责任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刘尚希主编；傅志华副主编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本书出售、求购地址：https://www.jiaokey.com/book/detail/13710695.html</w:t>
      </w:r>
    </w:p>
    <w:p>
      <w:r>
        <w:t>更多相关图书推荐：https://www.jiaokey.com</w:t>
      </w:r>
    </w:p>
    <w:p>
      <w:r>
        <w:t>刘尚希主编；傅志华副主编 其他作品：https://www.jiaokey.com/tag/刘尚希主编；傅志华副主编.html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关键词搜索：https://www.jiaokey.com/tag/新型城镇化中的财政支出责任.html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