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号召力  使团队充满激情并有绩效的领导力</w:t>
      </w:r>
    </w:p>
    <w:p>
      <w:r>
        <w:rPr>
          <w:rFonts w:ascii="宋体" w:hAnsi="宋体" w:eastAsia="宋体"/>
          <w:sz w:val="24"/>
        </w:rPr>
        <w:t>（美）塔莎·欧里希著；孙春岭译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号召力  使团队充满激情并有绩效的领导力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（美）塔莎·欧里希著；孙春岭译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本书出售、求购地址：https://www.jiaokey.com/book/detail/13710689.html</w:t>
      </w:r>
    </w:p>
    <w:p>
      <w:r>
        <w:t>更多相关图书推荐：https://www.jiaokey.com</w:t>
      </w:r>
    </w:p>
    <w:p>
      <w:r>
        <w:t>（美）塔莎·欧里希著；孙春岭译 其他作品：https://www.jiaokey.com/tag/（美）塔莎·欧里希著；孙春岭译.html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关键词搜索：https://www.jiaokey.com/tag/号召力  使团队充满激情并有绩效的领导力.html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