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气候变化与国家新能源的发展  以阿拉伯国家为例</w:t>
      </w:r>
    </w:p>
    <w:p>
      <w:r>
        <w:rPr>
          <w:rFonts w:ascii="宋体" w:hAnsi="宋体" w:eastAsia="宋体"/>
          <w:sz w:val="24"/>
        </w:rPr>
        <w:t>柳思思著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气候变化与国家新能源的发展  以阿拉伯国家为例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本书出售、求购地址：https://www.jiaokey.com/book/detail/13710673.html</w:t>
      </w:r>
    </w:p>
    <w:p>
      <w:r>
        <w:t>更多相关图书推荐：https://www.jiaokey.com</w:t>
      </w:r>
    </w:p>
    <w:p>
      <w:r>
        <w:t>柳思思著 其他作品：https://www.jiaokey.com/tag/柳思思著.html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关键词搜索：https://www.jiaokey.com/tag/气候变化与国家新能源的发展  以阿拉伯国家为例.html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