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读懂员工在想什么  利用动机管理法提升员工敬业度</w:t>
      </w:r>
    </w:p>
    <w:p>
      <w:r>
        <w:rPr>
          <w:rFonts w:ascii="宋体" w:hAnsi="宋体" w:eastAsia="宋体"/>
          <w:sz w:val="24"/>
        </w:rPr>
        <w:t>（日）岩崎玲子著；付奇鑫译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读懂员工在想什么  利用动机管理法提升员工敬业度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（日）岩崎玲子著；付奇鑫译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本书出售、求购地址：https://www.jiaokey.com/book/detail/13710650.html</w:t>
      </w:r>
    </w:p>
    <w:p>
      <w:r>
        <w:t>更多相关图书推荐：https://www.jiaokey.com</w:t>
      </w:r>
    </w:p>
    <w:p>
      <w:r>
        <w:t>（日）岩崎玲子著；付奇鑫译 其他作品：https://www.jiaokey.com/tag/（日）岩崎玲子著；付奇鑫译.html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关键词搜索：https://www.jiaokey.com/tag/读懂员工在想什么  利用动机管理法提升员工敬业度.html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