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天津市社会治理科学化评价研究</w:t>
      </w:r>
    </w:p>
    <w:p>
      <w:r>
        <w:rPr>
          <w:rFonts w:ascii="宋体" w:hAnsi="宋体" w:eastAsia="宋体"/>
          <w:sz w:val="24"/>
        </w:rPr>
        <w:t>傅利平，何兰萍，戴藴著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天津市社会治理科学化评价研究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傅利平，何兰萍，戴藴著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本书出售、求购地址：https://www.jiaokey.com/book/detail/13710602.html</w:t>
      </w:r>
    </w:p>
    <w:p>
      <w:r>
        <w:t>更多相关图书推荐：https://www.jiaokey.com</w:t>
      </w:r>
    </w:p>
    <w:p>
      <w:r>
        <w:t>傅利平，何兰萍，戴藴著 其他作品：https://www.jiaokey.com/tag/傅利平，何兰萍，戴藴著.html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关键词搜索：https://www.jiaokey.com/tag/天津市社会治理科学化评价研究.html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