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草原边疆  五卷·散文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草原边疆  五卷·散文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本书出售、求购地址：https://www.jiaokey.com/book/detail/13710578.html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关键词搜索：https://www.jiaokey.com/tag/草原边疆  五卷·散文.html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