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信托纠纷第一案全程办案实录  如何办理新型、疑难、复杂诉讼案件</w:t>
      </w:r>
    </w:p>
    <w:p>
      <w:r>
        <w:rPr>
          <w:rFonts w:ascii="宋体" w:hAnsi="宋体" w:eastAsia="宋体"/>
          <w:sz w:val="24"/>
        </w:rPr>
        <w:t>周吉高，赵虎阳，阚蓉编著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信托纠纷第一案全程办案实录  如何办理新型、疑难、复杂诉讼案件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周吉高，赵虎阳，阚蓉编著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本书出售、求购地址：https://www.jiaokey.com/book/detail/13710558.html</w:t>
      </w:r>
    </w:p>
    <w:p>
      <w:r>
        <w:t>更多相关图书推荐：https://www.jiaokey.com</w:t>
      </w:r>
    </w:p>
    <w:p>
      <w:r>
        <w:t>周吉高，赵虎阳，阚蓉编著 其他作品：https://www.jiaokey.com/tag/周吉高，赵虎阳，阚蓉编著.html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关键词搜索：https://www.jiaokey.com/tag/信托纠纷第一案全程办案实录  如何办理新型、疑难、复杂诉讼案件.html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