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书名：赢在品质  欧林雅连锁制胜密码</w:t>
      </w:r>
    </w:p>
    <w:p>
      <w:r>
        <w:t>作者：杨秋良编著</w:t>
      </w:r>
    </w:p>
    <w:p>
      <w:r>
        <w:t>出版社：北京:企业管理出版社,2015.02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赢在品质  欧林雅连锁制胜密码 评论地址：https://www.jiaokey.com/book/detail/13710509.html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