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书名：王阳明谪贬诗文漫话</w:t>
      </w:r>
    </w:p>
    <w:p>
      <w:r>
        <w:t>作者：赵平略总主编；张清河著</w:t>
      </w:r>
    </w:p>
    <w:p>
      <w:r>
        <w:t>出版社：成都:西南交通大学出版社,2015.01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王阳明谪贬诗文漫话 评论地址：https://www.jiaokey.com/book/detail/13710502.html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