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海派时尚产业价值创新能力与发展路径研究  基于上海时尚产业现状的发展建议</w:t>
      </w:r>
    </w:p>
    <w:p>
      <w:r>
        <w:rPr>
          <w:rFonts w:ascii="宋体" w:hAnsi="宋体" w:eastAsia="宋体"/>
          <w:sz w:val="24"/>
        </w:rPr>
        <w:t>颜莉著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海派时尚产业价值创新能力与发展路径研究  基于上海时尚产业现状的发展建议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本书出售、求购地址：https://www.jiaokey.com/book/detail/13710495.html</w:t>
      </w:r>
    </w:p>
    <w:p>
      <w:r>
        <w:t>更多相关图书推荐：https://www.jiaokey.com</w:t>
      </w:r>
    </w:p>
    <w:p>
      <w:r>
        <w:t>颜莉著 其他作品：https://www.jiaokey.com/tag/颜莉著.html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关键词搜索：https://www.jiaokey.com/tag/海派时尚产业价值创新能力与发展路径研究  基于上海时尚产业现状的发展建议.html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