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书名：转型抉择  2020  中国经济转型升级的趋势与挑战</w:t>
      </w:r>
    </w:p>
    <w:p>
      <w:r>
        <w:t>作者：迟福林主编；方栓喜，夏锋，何冬妮，匡贤明副主编</w:t>
      </w:r>
    </w:p>
    <w:p>
      <w:r>
        <w:t>出版社：北京：中国经济出版社</w:t>
      </w:r>
    </w:p>
    <w:p>
      <w:r>
        <w:t>出版日期：2015.02</w:t>
      </w:r>
    </w:p>
    <w:p>
      <w:r>
        <w:t>总页数：302</w:t>
      </w:r>
    </w:p>
    <w:p>
      <w:r>
        <w:t>更多请访问教客网: www.jiaokey.com</w:t>
      </w:r>
    </w:p>
    <w:p>
      <w:r>
        <w:t>转型抉择  2020  中国经济转型升级的趋势与挑战 评论地址：https://www.jiaokey.com/book/detail/13710490.html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