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阅卷人点拨考研英语阅读理解15天突破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阅卷人点拨考研英语阅读理解15天突破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本书出售、求购地址：https://www.jiaokey.com/book/detail/13710476.html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关键词搜索：https://www.jiaokey.com/tag/阅卷人点拨考研英语阅读理解15天突破.html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