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中国品牌营销十三战法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中国品牌营销十三战法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本书出售、求购地址：https://www.jiaokey.com/book/detail/13710454.html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关键词搜索：https://www.jiaokey.com/tag/中国品牌营销十三战法.html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