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刑法总论实务与案例分析</w:t>
      </w:r>
    </w:p>
    <w:p>
      <w:r>
        <w:rPr>
          <w:rFonts w:ascii="宋体" w:hAnsi="宋体" w:eastAsia="宋体"/>
          <w:sz w:val="24"/>
        </w:rPr>
        <w:t>魏昕，魏建文主编；曾殷志，范才友副主编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魏昕，魏建文主编；曾殷志，范才友副主编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本书出售、求购地址：https://www.jiaokey.com/book/detail/13710450.html</w:t>
      </w:r>
    </w:p>
    <w:p>
      <w:r>
        <w:t>更多相关图书推荐：https://www.jiaokey.com</w:t>
      </w:r>
    </w:p>
    <w:p>
      <w:r>
        <w:t>魏昕，魏建文主编；曾殷志，范才友副主编 其他作品：https://www.jiaokey.com/tag/魏昕，魏建文主编；曾殷志，范才友副主编.html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关键词搜索：https://www.jiaokey.com/tag/刑法总论实务与案例分析.html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