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数据流管理系统设计与应用  SAP ESP项目实战指南</w:t>
      </w:r>
    </w:p>
    <w:p>
      <w:r>
        <w:rPr>
          <w:rFonts w:ascii="宋体" w:hAnsi="宋体" w:eastAsia="宋体"/>
          <w:sz w:val="24"/>
        </w:rPr>
        <w:t>罗永强，付峰，马泽炯著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数据流管理系统设计与应用  SAP ESP项目实战指南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罗永强，付峰，马泽炯著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本书出售、求购地址：https://www.jiaokey.com/book/detail/13710449.html</w:t>
      </w:r>
    </w:p>
    <w:p>
      <w:r>
        <w:t>更多相关图书推荐：https://www.jiaokey.com</w:t>
      </w:r>
    </w:p>
    <w:p>
      <w:r>
        <w:t>罗永强，付峰，马泽炯著 其他作品：https://www.jiaokey.com/tag/罗永强，付峰，马泽炯著.html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关键词搜索：https://www.jiaokey.com/tag/数据流管理系统设计与应用  SAP ESP项目实战指南.html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