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最新民事诉讼法及司法解释适用集成  含2015最新司法解释</w:t>
      </w:r>
    </w:p>
    <w:p>
      <w:r>
        <w:rPr>
          <w:rFonts w:ascii="宋体" w:hAnsi="宋体" w:eastAsia="宋体"/>
          <w:sz w:val="24"/>
        </w:rPr>
        <w:t>最高人民法院民事诉讼法司法解释起草小组办公室审定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最新民事诉讼法及司法解释适用集成  含2015最新司法解释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最高人民法院民事诉讼法司法解释起草小组办公室审定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本书出售、求购地址：https://www.jiaokey.com/book/detail/13710442.html</w:t>
      </w:r>
    </w:p>
    <w:p>
      <w:r>
        <w:t>更多相关图书推荐：https://www.jiaokey.com</w:t>
      </w:r>
    </w:p>
    <w:p>
      <w:r>
        <w:t>最高人民法院民事诉讼法司法解释起草小组办公室审定 其他作品：https://www.jiaokey.com/tag/最高人民法院民事诉讼法司法解释起草小组办公室审定.html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关键词搜索：https://www.jiaokey.com/tag/最新民事诉讼法及司法解释适用集成  含2015最新司法解释.html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