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虫图腾  5  机密虫重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虫图腾  5  机密虫重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本书出售、求购地址：https://www.jiaokey.com/book/detail/13710438.html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关键词搜索：https://www.jiaokey.com/tag/虫图腾  5  机密虫重.html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