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知识产权制度与区域产业创新驱动：以促进长三角制造业提升为视角</w:t>
      </w:r>
    </w:p>
    <w:p>
      <w:r>
        <w:rPr>
          <w:rFonts w:ascii="宋体" w:hAnsi="宋体" w:eastAsia="宋体"/>
          <w:sz w:val="24"/>
        </w:rPr>
        <w:t>王黎萤，王宏伟，包海波著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知识产权制度与区域产业创新驱动：以促进长三角制造业提升为视角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王黎萤，王宏伟，包海波著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本书出售、求购地址：https://www.jiaokey.com/book/detail/13710416.html</w:t>
      </w:r>
    </w:p>
    <w:p>
      <w:r>
        <w:t>更多相关图书推荐：https://www.jiaokey.com</w:t>
      </w:r>
    </w:p>
    <w:p>
      <w:r>
        <w:t>王黎萤，王宏伟，包海波著 其他作品：https://www.jiaokey.com/tag/王黎萤，王宏伟，包海波著.html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关键词搜索：https://www.jiaokey.com/tag/知识产权制度与区域产业创新驱动：以促进长三角制造业提升为视角.html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