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书名：重拾历史的记忆  走近雷经天</w:t>
      </w:r>
    </w:p>
    <w:p>
      <w:r>
        <w:t>作者：上海社会科学院院史办公室编著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重拾历史的记忆  走近雷经天 评论地址：https://www.jiaokey.com/book/detail/13710401.html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