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最新大学英语四级全真模拟题型攻略</w:t>
      </w:r>
    </w:p>
    <w:p>
      <w:r>
        <w:rPr>
          <w:rFonts w:ascii="宋体" w:hAnsi="宋体" w:eastAsia="宋体"/>
          <w:sz w:val="24"/>
        </w:rPr>
        <w:t>吴小玲主编；胡贞副主编；黑黟，王卓参编；郑佩芸主审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最新大学英语四级全真模拟题型攻略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吴小玲主编；胡贞副主编；黑黟，王卓参编；郑佩芸主审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本书出售、求购地址：https://www.jiaokey.com/book/detail/13710399.html</w:t>
      </w:r>
    </w:p>
    <w:p>
      <w:r>
        <w:t>更多相关图书推荐：https://www.jiaokey.com</w:t>
      </w:r>
    </w:p>
    <w:p>
      <w:r>
        <w:t>吴小玲主编；胡贞副主编；黑黟，王卓参编；郑佩芸主审 其他作品：https://www.jiaokey.com/tag/吴小玲主编；胡贞副主编；黑黟，王卓参编；郑佩芸主审.html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关键词搜索：https://www.jiaokey.com/tag/最新大学英语四级全真模拟题型攻略.html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