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基于企业内部的视角</w:t>
      </w:r>
    </w:p>
    <w:p>
      <w:r>
        <w:rPr>
          <w:rFonts w:ascii="宋体" w:hAnsi="宋体" w:eastAsia="宋体"/>
          <w:sz w:val="24"/>
        </w:rPr>
        <w:t>克里斯托弗·布曼,王煦逸,蒂洛·哈拉斯佐维奇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基于企业内部的视角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克里斯托弗·布曼,王煦逸,蒂洛·哈拉斯佐维奇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9787564220549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本书内容包括：基于身份的品牌管理的基础；基于身份的品牌管理理念；品牌战略管理；品牌运营管理；基于身份的品牌控制。</w:t>
      </w:r>
    </w:p>
    <w:p/>
    <w:p>
      <w:r>
        <w:t>本书出售、求购地址：https://www.jiaokey.com/book/detail/13710391.html</w:t>
      </w:r>
    </w:p>
    <w:p>
      <w:r>
        <w:t>更多企业生产管理图书推荐：https://www.jiaokey.com</w:t>
      </w:r>
    </w:p>
    <w:p>
      <w:r>
        <w:t>克里斯托弗·布曼,王煦逸,蒂洛·哈拉斯佐维奇 其他作品：https://www.jiaokey.com/tag/克里斯托弗·布曼,王煦逸,蒂洛·哈拉斯佐维奇.html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关键词搜索：https://www.jiaokey.com/tag/品牌-企业管理-高等教育-教材.html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