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这一生，至少当一次傻瓜</w:t>
      </w:r>
    </w:p>
    <w:p>
      <w:r>
        <w:rPr>
          <w:rFonts w:ascii="宋体" w:hAnsi="宋体" w:eastAsia="宋体"/>
          <w:sz w:val="24"/>
        </w:rPr>
        <w:t>（日）石川拓治著；王蕴洁译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这一生，至少当一次傻瓜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（日）石川拓治著；王蕴洁译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本书出售、求购地址：https://www.jiaokey.com/book/detail/13710385.html</w:t>
      </w:r>
    </w:p>
    <w:p>
      <w:r>
        <w:t>更多相关图书推荐：https://www.jiaokey.com</w:t>
      </w:r>
    </w:p>
    <w:p>
      <w:r>
        <w:t>（日）石川拓治著；王蕴洁译 其他作品：https://www.jiaokey.com/tag/（日）石川拓治著；王蕴洁译.html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关键词搜索：https://www.jiaokey.com/tag/这一生，至少当一次傻瓜.html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