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书名：战略与管理  003  “快文化”要把我们带向哪里？</w:t>
      </w:r>
    </w:p>
    <w:p>
      <w:r>
        <w:t>作者：中国战略与管理研究会主编</w:t>
      </w:r>
    </w:p>
    <w:p>
      <w:r>
        <w:t>出版社：海口:海南出版社,2015.01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战略与管理  003  “快文化”要把我们带向哪里？ 评论地址：https://www.jiaokey.com/book/detail/13710358.html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