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商业智能与云计算</w:t>
      </w:r>
    </w:p>
    <w:p>
      <w:r>
        <w:rPr>
          <w:rFonts w:ascii="宋体" w:hAnsi="宋体" w:eastAsia="宋体"/>
          <w:sz w:val="24"/>
        </w:rPr>
        <w:t>（美）迈克尔·詹德隆（MICHAELGENDRON）著；张瀚文译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商业智能与云计算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（美）迈克尔·詹德隆（MICHAELGENDRON）著；张瀚文译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本书出售、求购地址：https://www.jiaokey.com/book/detail/13710309.html</w:t>
      </w:r>
    </w:p>
    <w:p>
      <w:r>
        <w:t>更多相关图书推荐：https://www.jiaokey.com</w:t>
      </w:r>
    </w:p>
    <w:p>
      <w:r>
        <w:t>（美）迈克尔·詹德隆（MICHAELGENDRON）著；张瀚文译 其他作品：https://www.jiaokey.com/tag/（美）迈克尔·詹德隆（MICHAELGENDRON）著；张瀚文译.html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关键词搜索：https://www.jiaokey.com/tag/商业智能与云计算.html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