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中国金融生态制度变迁研究  金融运行中的矛盾与调和</w:t>
      </w:r>
    </w:p>
    <w:p>
      <w:r>
        <w:rPr>
          <w:rFonts w:ascii="宋体" w:hAnsi="宋体" w:eastAsia="宋体"/>
          <w:sz w:val="24"/>
        </w:rPr>
        <w:t>阙方平，陶雄华编著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中国金融生态制度变迁研究  金融运行中的矛盾与调和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阙方平，陶雄华编著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本书出售、求购地址：https://www.jiaokey.com/book/detail/13710288.html</w:t>
      </w:r>
    </w:p>
    <w:p>
      <w:r>
        <w:t>更多相关图书推荐：https://www.jiaokey.com</w:t>
      </w:r>
    </w:p>
    <w:p>
      <w:r>
        <w:t>阙方平，陶雄华编著 其他作品：https://www.jiaokey.com/tag/阙方平，陶雄华编著.html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关键词搜索：https://www.jiaokey.com/tag/中国金融生态制度变迁研究  金融运行中的矛盾与调和.html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