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书名：陪伴孩子成长的108个经典故事  夏天卷</w:t>
      </w:r>
    </w:p>
    <w:p>
      <w:r>
        <w:t>作者：大米原创编绘</w:t>
      </w:r>
    </w:p>
    <w:p>
      <w:r>
        <w:t>出版社：合肥:安徽少年儿童出版社,2015.01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陪伴孩子成长的108个经典故事  夏天卷 评论地址：https://www.jiaokey.com/book/detail/13710276.html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