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荀子大讲堂  荀子的人定胜天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荀子大讲堂  荀子的人定胜天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本书出售、求购地址：https://www.jiaokey.com/book/detail/13710264.html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关键词搜索：https://www.jiaokey.com/tag/荀子大讲堂  荀子的人定胜天.html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