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大人不过是比你大的人  刀刀典藏版  daodao for season purple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大人不过是比你大的人  刀刀典藏版  daodao for season purple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本书出售、求购地址：https://www.jiaokey.com/book/detail/13710245.html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关键词搜索：https://www.jiaokey.com/tag/大人不过是比你大的人  刀刀典藏版  daodao for season purple.html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