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为什么当时没忍住</w:t>
      </w:r>
    </w:p>
    <w:p>
      <w:r>
        <w:rPr>
          <w:rFonts w:ascii="宋体" w:hAnsi="宋体" w:eastAsia="宋体"/>
          <w:sz w:val="24"/>
        </w:rPr>
        <w:t>（法）罗伯特·瑞里著；田禾译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为什么当时没忍住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（法）罗伯特·瑞里著；田禾译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本书出售、求购地址：https://www.jiaokey.com/book/detail/13710244.html</w:t>
      </w:r>
    </w:p>
    <w:p>
      <w:r>
        <w:t>更多相关图书推荐：https://www.jiaokey.com</w:t>
      </w:r>
    </w:p>
    <w:p>
      <w:r>
        <w:t>（法）罗伯特·瑞里著；田禾译 其他作品：https://www.jiaokey.com/tag/（法）罗伯特·瑞里著；田禾译.html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关键词搜索：https://www.jiaokey.com/tag/为什么当时没忍住.html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