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你远比想象中强大</w:t>
      </w:r>
    </w:p>
    <w:p>
      <w:r>
        <w:rPr>
          <w:rFonts w:ascii="宋体" w:hAnsi="宋体" w:eastAsia="宋体"/>
          <w:sz w:val="24"/>
        </w:rPr>
        <w:t>（挪威）埃里克·贝特朗·拉森著；王岑卉译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你远比想象中强大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（挪威）埃里克·贝特朗·拉森著；王岑卉译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本书出售、求购地址：https://www.jiaokey.com/book/detail/13710238.html</w:t>
      </w:r>
    </w:p>
    <w:p>
      <w:r>
        <w:t>更多相关图书推荐：https://www.jiaokey.com</w:t>
      </w:r>
    </w:p>
    <w:p>
      <w:r>
        <w:t>（挪威）埃里克·贝特朗·拉森著；王岑卉译 其他作品：https://www.jiaokey.com/tag/（挪威）埃里克·贝特朗·拉森著；王岑卉译.html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关键词搜索：https://www.jiaokey.com/tag/你远比想象中强大.html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