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卷6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卷6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本书出售、求购地址：https://www.jiaokey.com/book/detail/13710219.html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关键词搜索：https://www.jiaokey.com/tag/青城十九侠  全六卷  卷6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