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青城十九侠  全六卷  卷3  插图版</w:t>
      </w:r>
    </w:p>
    <w:p>
      <w:r>
        <w:rPr>
          <w:rFonts w:ascii="宋体" w:hAnsi="宋体" w:eastAsia="宋体"/>
          <w:sz w:val="24"/>
        </w:rPr>
        <w:t>还珠楼主著；杨苇插画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0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青城十九侠  全六卷  卷3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还珠楼主著；杨苇插画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本书出售、求购地址：https://www.jiaokey.com/book/detail/13710216.html</w:t>
      </w:r>
    </w:p>
    <w:p>
      <w:r>
        <w:t>更多相关图书推荐：https://www.jiaokey.com</w:t>
      </w:r>
    </w:p>
    <w:p>
      <w:r>
        <w:t>还珠楼主著；杨苇插画 其他作品：https://www.jiaokey.com/tag/还珠楼主著；杨苇插画.html</w:t>
      </w:r>
    </w:p>
    <w:p>
      <w:r>
        <w:t>太原:北岳文艺出版社,2014.08 出版图书：https://www.jiaokey.com/tag/太原:北岳文艺出版社,2014.08.html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