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行动力比态度重要  行动是达到目标的唯一途径</w:t>
      </w:r>
    </w:p>
    <w:p>
      <w:r>
        <w:rPr>
          <w:rFonts w:ascii="宋体" w:hAnsi="宋体" w:eastAsia="宋体"/>
          <w:sz w:val="24"/>
        </w:rPr>
        <w:t>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行动力比态度重要  行动是达到目标的唯一途径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本书出售、求购地址：https://www.jiaokey.com/book/detail/13710184.html</w:t>
      </w:r>
    </w:p>
    <w:p>
      <w:r>
        <w:t>更多相关图书推荐：https://www.jiaokey.com</w:t>
      </w:r>
    </w:p>
    <w:p>
      <w:r>
        <w:t>杨阳著 其他作品：https://www.jiaokey.com/tag/杨阳著.html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关键词搜索：https://www.jiaokey.com/tag/行动力比态度重要  行动是达到目标的唯一途径.html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