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书名：2015全国一级建造师执业资格考试考点精编+历年真题+押题试卷  建设工程经济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2015全国一级建造师执业资格考试考点精编+历年真题+押题试卷  建设工程经济 评论地址：https://www.jiaokey.com/book/detail/13710175.html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