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徽州鸿儒汪道昆研究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徽州鸿儒汪道昆研究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本书出售、求购地址：https://www.jiaokey.com/book/detail/13710154.html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关键词搜索：https://www.jiaokey.com/tag/徽州鸿儒汪道昆研究.html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