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德国自助游  一看就懂旅游图解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德国自助游  一看就懂旅游图解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本书出售、求购地址：https://www.jiaokey.com/book/detail/13710137.html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关键词搜索：https://www.jiaokey.com/tag/德国自助游  一看就懂旅游图解.html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