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蓝盔日记  在利比里亚维和的日子</w:t>
      </w:r>
    </w:p>
    <w:p>
      <w:r>
        <w:rPr>
          <w:rFonts w:ascii="宋体" w:hAnsi="宋体" w:eastAsia="宋体"/>
          <w:sz w:val="24"/>
        </w:rPr>
        <w:t>姜伟著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蓝盔日记  在利比里亚维和的日子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日记-作品集-中国-当代-维和行动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本书出售、求购地址：https://www.jiaokey.com/book/detail/13710126.html</w:t>
      </w:r>
    </w:p>
    <w:p>
      <w:r>
        <w:t>更多相关图书推荐：https://www.jiaokey.com</w:t>
      </w:r>
    </w:p>
    <w:p>
      <w:r>
        <w:t>姜伟著 其他作品：https://www.jiaokey.com/tag/姜伟著.html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关键词搜索：https://www.jiaokey.com/tag/日记-作品集-中国-当代-维和行动.html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