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3  神隐九黎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3  神隐九黎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本书出售、求购地址：https://www.jiaokey.com/book/detail/13710119.html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关键词搜索：https://www.jiaokey.com/tag/诡案组  第2季  3  神隐九黎.html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