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在河之南  杂谈篇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在河之南  杂谈篇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本书出售、求购地址：https://www.jiaokey.com/book/detail/13710117.html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关键词搜索：https://www.jiaokey.com/tag/在河之南  杂谈篇.html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