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农场动物</w:t>
      </w:r>
    </w:p>
    <w:p>
      <w:r>
        <w:rPr>
          <w:rFonts w:ascii="宋体" w:hAnsi="宋体" w:eastAsia="宋体"/>
          <w:sz w:val="24"/>
        </w:rPr>
        <w:t>（英）丽莎·里根原著；（英）金·汤普森插图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农场动物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（英）丽莎·里根原著；（英）金·汤普森插图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本书出售、求购地址：https://www.jiaokey.com/book/detail/13710103.html</w:t>
      </w:r>
    </w:p>
    <w:p>
      <w:r>
        <w:t>更多相关图书推荐：https://www.jiaokey.com</w:t>
      </w:r>
    </w:p>
    <w:p>
      <w:r>
        <w:t>（英）丽莎·里根原著；（英）金·汤普森插图 其他作品：https://www.jiaokey.com/tag/（英）丽莎·里根原著；（英）金·汤普森插图.html</w:t>
      </w:r>
    </w:p>
    <w:p>
      <w:r>
        <w:t>西安：西安出版社 出版图书：https://www.jiaokey.com/tag/西安：西安出版社.html</w:t>
      </w:r>
    </w:p>
    <w:p>
      <w:r>
        <w:t>关键词搜索：https://www.jiaokey.com/tag/农场动物.html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