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书名：鲸与海豚</w:t>
      </w:r>
    </w:p>
    <w:p>
      <w:r>
        <w:t>作者：（英）史蒂夫·帕克原著；（英）史蒂夫·帕克插图</w:t>
      </w:r>
    </w:p>
    <w:p>
      <w:r>
        <w:t>出版社：西安:西安出版社,2014.10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鲸与海豚 评论地址：https://www.jiaokey.com/book/detail/13710100.html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