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敏俊的游乐历险记  儿童安全童话  游玩安全  5</w:t>
      </w:r>
    </w:p>
    <w:p>
      <w:r>
        <w:rPr>
          <w:rFonts w:ascii="宋体" w:hAnsi="宋体" w:eastAsia="宋体"/>
          <w:sz w:val="24"/>
        </w:rPr>
        <w:t>李敬顺文字；朴笑英插图；李贵顺翻译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敏俊的游乐历险记  儿童安全童话  游玩安全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李敬顺文字；朴笑英插图；李贵顺翻译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本书出售、求购地址：https://www.jiaokey.com/book/detail/13710087.html</w:t>
      </w:r>
    </w:p>
    <w:p>
      <w:r>
        <w:t>更多相关图书推荐：https://www.jiaokey.com</w:t>
      </w:r>
    </w:p>
    <w:p>
      <w:r>
        <w:t>李敬顺文字；朴笑英插图；李贵顺翻译 其他作品：https://www.jiaokey.com/tag/李敬顺文字；朴笑英插图；李贵顺翻译.html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关键词搜索：https://www.jiaokey.com/tag/安全教育-少儿读物.html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