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护理人员指导老人如何玩游戏</w:t>
      </w:r>
    </w:p>
    <w:p>
      <w:r>
        <w:rPr>
          <w:rFonts w:ascii="宋体" w:hAnsi="宋体" w:eastAsia="宋体"/>
          <w:sz w:val="24"/>
        </w:rPr>
        <w:t>海南省普亲老龄产业发展研究院编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护理人员指导老人如何玩游戏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海南省普亲老龄产业发展研究院编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本书出售、求购地址：https://www.jiaokey.com/book/detail/13710084.html</w:t>
      </w:r>
    </w:p>
    <w:p>
      <w:r>
        <w:t>更多相关图书推荐：https://www.jiaokey.com</w:t>
      </w:r>
    </w:p>
    <w:p>
      <w:r>
        <w:t>海南省普亲老龄产业发展研究院编 其他作品：https://www.jiaokey.com/tag/海南省普亲老龄产业发展研究院编.html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关键词搜索：https://www.jiaokey.com/tag/护理人员指导老人如何玩游戏.html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