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书名：神奇大自然</w:t>
      </w:r>
    </w:p>
    <w:p>
      <w:r>
        <w:t>作者：罗国庆，陈良萍编著</w:t>
      </w:r>
    </w:p>
    <w:p>
      <w:r>
        <w:t>出版社：济南:山东大学出版社,2014.10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神奇大自然 评论地址：https://www.jiaokey.com/book/detail/13710081.html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